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09:15-00:00 Alakoulukino: Vonkka (7)</w:t>
      </w:r>
    </w:p>
    <w:p>
      <w:r>
        <w:t>Vonkka perustuu Roald Dahlin ikonisen ja huippusuositun lastenkirjan Jali ja suklaatehdas hämmästyttäviin hahmoihin.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