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8.12.2025 maanantai</w:t>
      </w:r>
    </w:p>
    <w:p>
      <w:pPr>
        <w:pStyle w:val="Heading1"/>
      </w:pPr>
      <w:r>
        <w:t>8.12.2025-9.12.2025</w:t>
      </w:r>
    </w:p>
    <w:p>
      <w:pPr>
        <w:pStyle w:val="Heading2"/>
      </w:pPr>
      <w:r>
        <w:t>19:00-00:00 Sydämen voimaa - Aki Samulin joulukonsertti – KONSERTTI ON PERUTTU!</w:t>
      </w:r>
    </w:p>
    <w:p>
      <w:r>
        <w:t>Elevent Group Oy on Helena Ahti-Hallbergin luotsaama ohjelma- ja tapahtumatoimisto, joka on perustettu 2014 tuomaan esille tanssin monipuoliset mahdollisuudet. Parketin laidalta alkanut matka on kuljettanut omistajat monien kokemusten kautta takaisin tanssin äärelle. ”On tullut aika palata juurille ja keskittyä siihen ydinosaamiseen, jonka ympärille kaikki on rakentunut” kertoo Elevent Groupin toimitusjohtaja Helena Ahti-Hallberg. ”Pienimuotoinen ohjelmatarjonta tanssiesityksistä kasvoi kasvamistaan ja pian huomasimme, että kivijalkamme tanssi oli vain yksi osa tarjontaamme. Olemme päässeet tekemään upeita tapahtumatuotantoja ja konsepteja, joista olemme ylpeitä mutta nyt on oikea hetki kirkastaa toimintaa” hän jatkaa.  ”Viimeiset vuodet ovat olleet sekä tapahtuma- että ohjelmatoimistoalalla hyvin haastavia taloudellisesti ja maailman mylleryksen jatkuessa tämä on meille paras ratkaisu” kertoo Helena. ”Ei ole helppo päätös lopettaa yritystoimintaa. Emme kuitenkaan halua joutua tilanteeseen, missä ajautuisimme taloudellisiin vaikeuksiin emmekä pystyisi suoriutumaan velvoitteistamme. Siksi nyt on oikea hetki päättää Elevent Groupin tarina ja jatkaa tanssin ilosanoman levittämistä muulla tavoin” Helena jatkaa. Aki Samulin Sydämen voimaa -konserttikiertue peruuntuu kokonaan ja jo lunastetuista lipuista tulee hakea rahanpalautusta la 31.5.2025 mennessä.Ma 8.12.2025 Aki Samuli - Sydämen voimaa konsertti Savoy-teatterissa on peruttu.Maksetuista lipuista tulee hakea rahanpalautusta la 31.5.2025 mennessä, ja rahat saa tällöin takaisin lukuun ottamatta Lippupisteen palvelu- tai toimitusmaksuja.Jo maksetut liput voi myös vaihtaa Savoy-teatterin lahjakorttiin, niin ikään la 31.5.2025 mennessä.Lahjakortti on voimassa kaksi (2) vuotta myöntöhetkestä, ja sillä voi ostaa lippuja Savoy-teatterin tapahtumiin Savoy-teatterin lipunmyynnistä ja Lippupisteen täyden palvelun lippukaupoista. Lahjakortti toimitetaan postitse asiakkaan ilmoittamaan osoitteeseen.Ohje lippujen vaihtamiseksi lahjakorttiin:Ilmoita lipun viivakoodinumero, rivi- ja paikkanumero sekä osoite johon lahjakortti postitetaan osoitteeseen raisa.ailio@hel.fi.Ohje lippurahojen palautuksiin: Lippurahojen palautukset hoidetaan verkkolinkin kautta:https://web.lippu.fi/palautus/Ostetuista lipuista hyvitetään lipunhinta (ei palvelu- tai toimitusmaksuja).Tapahtumajärjestäjä Elevent Group Oy sekä Savoy-teatteri ja Lippupiste pahoittelevat muutoksesta aiheutuvaa vaivaa!***Tangon kultaista kruunua jo yhdeksän vuoden ajan kantanut Aki Samuli valloittaa Suomen kansaa niin tv:ssä kuin tanssilavoilla. Ensimmäinen joululevy ja konserttisalikiertue pitävät artistin kiireisenä.Marraskuun lopulla saa ensi-iltansa laulaja Aki Samulin ensimmäinen oma joulukonserttikiertue. Tuotanto kulkee nimellä ”Sydämen voimaa” ja kokonaisuus rakentuu Akin oman elämäntarinan ja kokemusten ympärille.  ”Erinomaisesti onnistuneen kesäkiertueeni jatkoksi on aivan ihana lähteä kiertämään konserttisaleja upean porukan kanssa. Odotan innolla ensimmäistä omaa kiertuettani” Aki kertoo. ” Sydämen Voimaa -kiertue on viihteellinen kokonaisuus, joka on aikamatka mun elämäni jouluihin. Mä haluan jakaa tärkeitä hetkiä ja tarinoita mun elämän varrelta”. ”Se, miten nerokkaasti Sari Siikander on sitonut kappaleiden lyriikat ja henkilökohtaiset tarinani yhteen, on jotain aivan uutta, samaistuttavaa ja ihmeellistä konserttisaleissa” hän jatkaa. ”Meillä jokaisella on omat jouluperinteet ja kokemukset, traditiot ja odotukset. Mitä Akin joulut pitävät sisällään, millaisia kokemuksia ja tarinoita ja musiikkia. Näiden pohjalta olemme lähteneet työstämään kokonaisuutta” valaisee Sari Siikander sisältöä. ”Emme ole tekemässä perinteistä joulukonserttia vaan seuraamme enemmän Akin matkaa erilaisten joulujen kautta tähän hetkeen” Sari lisää. Aki Samuli kruunattiin Seinäjoen Tangomarkkinoilla tangokuninkaaksi 2015. Kolme pit</w:t>
      </w:r>
    </w:p>
    <w:p>
      <w:r>
        <w:t>38,90 €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