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19:00-00:00 Black Devils feat. Ile Kallio &amp; Janne Louhivuori (Hurriganes Show) + The Lovematches – Loppuunmyyty! / Sold out!</w:t>
      </w:r>
    </w:p>
    <w:p>
      <w:r>
        <w:t>Kahdella legendaarisella Hurriganes-kitaristilla varustettu Black Devils feat. Ile Kallio &amp; Janne Louhivuori nähdään levynjulkaisukeikalla Helsingin Savoy-teatterissa perjantaina 11. huhtikuuta. 30-vuotista uraansa ensi vuonna juhlistava alkuvoimaisen rock’n’rollin soihdunkantaja julkaisee uuden albuminsa Hooked 21. maaliskuuta.</w:t>
      </w:r>
    </w:p>
    <w:p>
      <w:r>
        <w:t>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