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18.12.2024 keskiviikko</w:t>
      </w:r>
    </w:p>
    <w:p>
      <w:pPr>
        <w:pStyle w:val="Heading1"/>
      </w:pPr>
      <w:r>
        <w:t>18.12.2024-19.12.2024</w:t>
      </w:r>
    </w:p>
    <w:p>
      <w:pPr>
        <w:pStyle w:val="Heading2"/>
      </w:pPr>
      <w:r>
        <w:t>18:00-00:00 Pieni pala kakkua (7) – Kino Helios</w:t>
      </w:r>
    </w:p>
    <w:p>
      <w:r>
        <w:t>Pieni pala kakkua on hätkähdyttävä viipale onnea ja kaunis ensitreffien tarina.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