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20.12.2024 perjantai</w:t>
      </w:r>
    </w:p>
    <w:p>
      <w:pPr>
        <w:pStyle w:val="Heading1"/>
      </w:pPr>
      <w:r>
        <w:t>20.12.2024-21.12.2024</w:t>
      </w:r>
    </w:p>
    <w:p>
      <w:pPr>
        <w:pStyle w:val="Heading2"/>
      </w:pPr>
      <w:r>
        <w:t>18:00-00:00 Wicked (7) – Kino Helios</w:t>
      </w:r>
    </w:p>
    <w:p>
      <w:r>
        <w:t>Wicked on odotettu elokuvaversio näyttämöillä jo kahden vuosikymmenen ajan lumonneesta, rakastetusta musikaalista.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