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16.4.2025 keskiviikko</w:t>
      </w:r>
    </w:p>
    <w:p>
      <w:pPr>
        <w:pStyle w:val="Heading1"/>
      </w:pPr>
      <w:r>
        <w:t>16.4.2025-18.4.2025</w:t>
      </w:r>
    </w:p>
    <w:p>
      <w:pPr>
        <w:pStyle w:val="Heading2"/>
      </w:pPr>
      <w:r>
        <w:t>Papa -näytelmä peruttu. Tilalla nähdään Sergei Makovetskyn monologiesitys</w:t>
      </w:r>
    </w:p>
    <w:p>
      <w:r>
        <w:t>16.4.2025 ja 17.4.2025 Savoy-teatteriin suunnitellut PAPA-näytelmät peruuntuvat, koska paikallinen oikeudenhaltija ei ole sallinut näytelmän esittämistä Suomessa.Tilalla nähdään "Omin sanoin" -niminen näytelmä, jonka tähdittää Sergei Makovetsky.PAPA-näytelmiin ostetut liput kelpaavat sellaisenaan myös tuleviin esityksiin. Lippuja ei tarvitse vaihtaa.Mikäli ette halua nähdä uutta esitystä, jo maksetuista lipuista tulee hakea rahanpalautusta 17.4.2025 mennessä, ja rahat saa tällöin takaisin lukuun ottamatta Lippupisteen palvelu- ja toimitusmaksuja.Lippurahojen palautukset hoidetaan verkkolinkin kautta:https://web.lippu.fi/palautus/Jos sinulla on lisäkysymyksiä, voit ottaa yhteyttä tapahtuman järjestäjään: info@giraffe-events.com. PAPA-näytelmän vaihtamiseen liittyviä kysymyksiä ei käsitellä 17. huhtikuuta 2025 jälkeen.Tapahtumajärjestäjä Giraffe Events, sekä Savoy-teatteri ja Lippupiste, pahoittelevat muutoksista aiheutuvaa vaivaa!****Isä-näytelmän 80-vuotias päähenkilö André ei pysty muistamaan, oliko hän kenties tanssija vai sittenkin insinööri. Asuuko hänen tyttärensä hänen kanssaan Pariisissa, ja onko tyttären miehen nimi Antoine? Ei, ei – tytär on Lontoossa, jonne hän muutti poikaystävänsä Pierren kanssa!André on kadonnut muistoihinsa, mutta uskoo vankasti, ettei hän ole seniili. Hän on vahva ja itsevarma mies. Hänen mielensä pettää hänet kuitenkin hävittämällä unelmien ja todellisuuden rajat. Muistot katoavat yhä useammin ja häviävät joskus kokonaan jättäen jälkeensä vain pelon – pelon itsensä ja identiteettinsä kadottamisesta sekä oman itsensä unohtamisesta.The Guardian kuvasi Florian Zelleria aikamme loistavimmaksi nuoreksi näytelmäkirjailijaksi Isä-näytelmän ansiosta, ja hänelle myönnettiin arvostettu ranskalainen Molière Award -palkinto vuoden parhaasta näytelmästä. Vuonna 2020 näytelmä sovitettiin elokuvaksi, jonka Zeller ohjasi. Elokuvan menestys oli laajalti Anthony Hopkinsin esityksen ansiota. Hän voitti roolistaan Oscar-palkinnon.Isä on erittäin tunteellinen tarina, joka pitää yleisön hallussaan alusta lähtien. Sergey Makovetsky ja Maria Ryshchenkova herättävät näytelmän henkiin lavalla huomattavan aidolla tavalla. Kyseessä on tarina rakkaudesta ja ymmärtämisestä, tunnepohjaisesta kivusta ja halusta muodostaa yhteys.Näyttelijöinä:Sergey Makovetsky, Maria Ryshchenkova, Nadezhda Lumpova, Dmitry Gizbrect, Ivan Brovin ja Evgeniya KredzheOhjaaja: Vladimir BeldiyanLavastus: Alexander LisyanskyOvet aukeavat: 18.00 Näytös alkaa: 19.00Kesto: 1 tunti 40 minuuttia, ei väliaikaaIkäsuositus: 16Kieli: venäjä, ei tekstitystä</w:t>
      </w:r>
    </w:p>
    <w:p>
      <w:r>
        <w:t>59-149 €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