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1.5.2025 torstai</w:t>
      </w:r>
    </w:p>
    <w:p>
      <w:pPr>
        <w:pStyle w:val="Heading1"/>
      </w:pPr>
      <w:r>
        <w:t>1.5.2025-2.5.2025</w:t>
      </w:r>
    </w:p>
    <w:p>
      <w:pPr>
        <w:pStyle w:val="Heading2"/>
      </w:pPr>
      <w:r>
        <w:t>16:00-00:00 Savoyn vappu: Vesku – Jazzmies – Lenni-Kalle Taipale &amp; Kalle Torniainen Band, feat. Arja Saijonmaa</w:t>
      </w:r>
    </w:p>
    <w:p>
      <w:r>
        <w:t>Hiljattain edesmennyt laulaja-näyttelijä, kaatumisen Suomen mestari, jalkapalloilija, nyrkkeilijä ja biljardihai Vesa-Matti Loiri oli jazzmies henkeen ja vereen. Lempimusiikistaan ja parhaista bändeistä Veskulla oli yhtä vahvat näkemykset kuin Uunolla kerman ja sokerin määrästä kahvissa.</w:t>
      </w:r>
    </w:p>
    <w:p>
      <w:r>
        <w:t>17-54 €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