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15.3.2025 lauantai</w:t>
      </w:r>
    </w:p>
    <w:p>
      <w:pPr>
        <w:pStyle w:val="Heading1"/>
      </w:pPr>
      <w:r>
        <w:t>15.3.2025-16.3.2025</w:t>
      </w:r>
    </w:p>
    <w:p>
      <w:pPr>
        <w:pStyle w:val="Heading2"/>
      </w:pPr>
      <w:r>
        <w:t>19:00-00:00 Divet Show -Timanttiset Tähdet K-18</w:t>
      </w:r>
    </w:p>
    <w:p>
      <w:r>
        <w:t>Helsinkiläisten sydämet valloittanut Divet Show pistää korkkareilla koreasti jälleen keväällä 2025 Savoyssa.</w:t>
      </w:r>
    </w:p>
    <w:p>
      <w:r>
        <w:t>46,50 €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