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15.12.2024 sunnuntai</w:t>
      </w:r>
    </w:p>
    <w:p>
      <w:pPr>
        <w:pStyle w:val="Heading1"/>
      </w:pPr>
      <w:r>
        <w:t>15.12.2024 sunnuntai</w:t>
      </w:r>
    </w:p>
    <w:p>
      <w:pPr>
        <w:pStyle w:val="Heading2"/>
      </w:pPr>
      <w:r>
        <w:t>12:00-17:00 Kudontakioski</w:t>
      </w:r>
    </w:p>
    <w:p>
      <w:r>
        <w:t>Tule kokeilemaan kudontaa kangaspuilla, olipa sinulla aiempaa kokemusta tai ei. Voit viihtyä niin pitkään kuin haluat ja nauttia käsillä tekemisen ilosta.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