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17:30-00:00 Savoy JAZZFest: Kaisa’s Machine feat. Mark Turner (Suomi/USA)</w:t>
      </w:r>
    </w:p>
    <w:p>
      <w:r>
        <w:t>Kontrabasisti Kaisa Mäensivun palkittu yhtye saa tähtivieraakseen saksofonisti Mark Turnerin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