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20:00-00:00 Savoy JAZZFest: Bill Frisell Trio feat. Thomas Morgan and Rudy Royston (USA)</w:t>
      </w:r>
    </w:p>
    <w:p>
      <w:r>
        <w:t>Aikamme arvostetuimpiin jazzkitaristeihin lukeutuva Bill Frisell festivaalin päätöskonsertissa</w:t>
      </w:r>
    </w:p>
    <w:p>
      <w:r>
        <w:t>17-64 €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