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18:00-00:00 Will Funk For Food: A Fistful of Funk – Hurraa! -teatteriviikot</w:t>
      </w:r>
    </w:p>
    <w:p>
      <w:r>
        <w:t>Suomen maineikkaampiin katutanssiryhmiin kuuluva WFFF tuo Hurraa! -viikolla Stoaan suuren suosion saaneen Locking-katutanssiteoksen A Fistful of Funk.</w:t>
      </w:r>
    </w:p>
    <w:p>
      <w:r>
        <w:t>24 € / 16 € / 10 €, mesenaattilippu 42 €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