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29.3.2025 lauantai</w:t>
      </w:r>
    </w:p>
    <w:p>
      <w:pPr>
        <w:pStyle w:val="Heading1"/>
      </w:pPr>
      <w:r>
        <w:t>29.3.2025-30.3.2025</w:t>
      </w:r>
    </w:p>
    <w:p>
      <w:pPr>
        <w:pStyle w:val="Heading2"/>
      </w:pPr>
      <w:r>
        <w:t>16:00-00:00 Karstulan Mieslaulajat: Nuottikriisi</w:t>
      </w:r>
    </w:p>
    <w:p>
      <w:r>
        <w:t>Karstulan Mieslaulajat esittää The Beatles -musiikkiin perustuvan musiikkinäytelmän</w:t>
      </w:r>
    </w:p>
    <w:p>
      <w:r>
        <w:t>17,80-48,90 €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