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26.4.2025 lauantai</w:t>
      </w:r>
    </w:p>
    <w:p>
      <w:pPr>
        <w:pStyle w:val="Heading1"/>
      </w:pPr>
      <w:r>
        <w:t>26.4.2025-27.4.2025</w:t>
      </w:r>
    </w:p>
    <w:p>
      <w:pPr>
        <w:pStyle w:val="Heading2"/>
      </w:pPr>
      <w:r>
        <w:t>19:00-00:00 Blues and more at Savoy: Pepe &amp; Joel Ahlqvist ja Jussu Pöyhönen Trio</w:t>
      </w:r>
    </w:p>
    <w:p>
      <w:r>
        <w:t>Euroopan blueshuippuihin kuuluva Pepe Ahlqvist on kansainvälisesti tunnettu ja arvostettu bluesmuusikko. Lähes viisikymmentä vuotta kestäneellä uralla tehdyt menestyksekkäät äänitteet sekä vuosien varrella heitetyt yli 6000 keikkaa ovat taanneet vakaan suosion läpi vuosien.</w:t>
      </w:r>
    </w:p>
    <w:p>
      <w:r>
        <w:t>29-39 €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