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27.12.2024 perjantai</w:t>
      </w:r>
    </w:p>
    <w:p>
      <w:pPr>
        <w:pStyle w:val="Heading1"/>
      </w:pPr>
      <w:r>
        <w:t>27.12.2024-28.12.2024</w:t>
      </w:r>
    </w:p>
    <w:p>
      <w:pPr>
        <w:pStyle w:val="Heading2"/>
      </w:pPr>
      <w:r>
        <w:t>15:00-00:00 Vaiana 2 (7) – Kino Helios</w:t>
      </w:r>
    </w:p>
    <w:p>
      <w:r>
        <w:t>Eeppisen animaatiomusikaalin toisessa osassa Vaiana ja Maui palaavat yhteen suunnatakseen entistä huikeammalle seikkailulle!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