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3.4.2025 torstai</w:t>
      </w:r>
    </w:p>
    <w:p>
      <w:pPr>
        <w:pStyle w:val="Heading1"/>
      </w:pPr>
      <w:r>
        <w:t>3.4.2025-4.4.2025</w:t>
      </w:r>
    </w:p>
    <w:p>
      <w:pPr>
        <w:pStyle w:val="Heading2"/>
      </w:pPr>
      <w:r>
        <w:t>18:00-00:00 Wishamalii &amp; Sointi Jazz Orchestra</w:t>
      </w:r>
    </w:p>
    <w:p>
      <w:r>
        <w:t>Tule kokemaan kolmen seikkailunhaluisen muusikon Wishamaliin ja orkestraalisen tyylikameleontti Sointi Jazz Orchestran ensimmäinen yhteiskonsertti!</w:t>
      </w:r>
    </w:p>
    <w:p>
      <w:r>
        <w:t>5–30 € (maksa mitä jaksat)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