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19:00-00:00 MimoArt Company: PIPES &amp; HOSES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