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18:00-00:00 Tease &amp; Power (K18)</w:t>
      </w:r>
    </w:p>
    <w:p>
      <w:r>
        <w:t>Tease &amp; Power-klubi tulee Stoaan! Vapaa pääsy, ilmoittaudu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