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Mosaiikkitori 2, 00980, Helsinki</w:t>
      </w:r>
    </w:p>
    <w:p>
      <w:r>
        <w:t>7.3.2025 perjantai</w:t>
      </w:r>
    </w:p>
    <w:p>
      <w:pPr>
        <w:pStyle w:val="Heading1"/>
      </w:pPr>
      <w:r>
        <w:t>7.3.2025-8.3.2025</w:t>
      </w:r>
    </w:p>
    <w:p>
      <w:pPr>
        <w:pStyle w:val="Heading2"/>
      </w:pPr>
      <w:r>
        <w:t>18:00-00:00 LOPPUUNMYYTY / Light in Babylon – Biletler bitti!</w:t>
      </w:r>
    </w:p>
    <w:p>
      <w:r>
        <w:t>Konsertti on myyty loppuun. Jos jollekin lipun ostajalle on tullut esteitä, hän voi itse yrittää myydä lippua eteenpäin netin kautta tai tulla paikan päälle sitä myymään mutta meillä ei ole lipunmyyjää paikalla joten talo ei voi ottaa lippuja takaisin myytäväksi.</w:t>
      </w:r>
    </w:p>
    <w:p>
      <w:r>
        <w:t>22 € / 17 €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