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24.5.2025 lauantai</w:t>
      </w:r>
    </w:p>
    <w:p>
      <w:pPr>
        <w:pStyle w:val="Heading1"/>
      </w:pPr>
      <w:r>
        <w:t>24.5.2025-25.5.2025</w:t>
      </w:r>
    </w:p>
    <w:p>
      <w:pPr>
        <w:pStyle w:val="Heading2"/>
      </w:pPr>
      <w:r>
        <w:t>19:00-00:00 Johanna ja Mikko Iivanainen: Surutuuli-levynjulkaisukonsertti – KONSERTTI ON PERUTTU!</w:t>
      </w:r>
    </w:p>
    <w:p>
      <w:r>
        <w:t>La 24.5.2025 Johanna &amp; Mikko Iivanaisen konsertti peruuntuu tuotannollisten ja taloudellisten syiden vuoksi.Jo maksetuista lipuista tulee hakea rahanpalautusta keskiviikkoon 28.5.2025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Ohje lippujen palautuksiin: Lippurahojen palautukset hoidetaan verkkolinkin kautta:https://web.lippu.fi/palautus/ Ostetuista lipuista hyvitetään lipunhinta (ei palvelu- tai toimitusmaksuja). Tapahtumajärjestäjä Dex Viihde Oy sekä Savoy-teatteri ja Lippupiste pahoittelevat muutoksesta aiheutuvaa vaivaa!***Monista yhteyksistä tunnetut heleän kaunisääninen tulkitsija, laulaja-lauluntekijä Johanna Iivanainen ja harmonisen tyylittelyn kitaravirtuoosi Mikko Iivanainen julkaisevat ensimmäisen duoalbuminsa liki 30-vuotisen yhteisen esiintymishistoriansa jälkeen. Surutuuli-levyn julkaisupäivä on 14.3.2025. Sen jälkeen duo konsertoi mittavalla levynjulkaisukiertueella huhti- ja toukokuussa.Albumin kantavana teemana on ihmisen ja luonnon suhde. Se, miten ihminen on riippuvainen luonnosta ja miten luontosuhde helpottaa itsensä hyväksymistä. Mikon ja Johannan säveltämät sekä Johannan sanoittamat kauniit musiikilliset ajatelmat kertovat pienen ihmisen aroista ja piilotetuista tunteista, joihin on helppo samaistua. Nimikkokappale Surutuuli kumpuaa luonnon eheyttävästä voimasta. Luonto rauhoittaa kiireessä vaeltavaa mieltä kappaleissa Labyrintti ja Missä onni luuraa, vaikka toisinaan tuntee haravoivansa elämän lehtiä Vastatuuleen. Sävelmien musiikillinen aarrekartta on genrevapaa, rajaamaton vyöhyke, josta ammennetaan kaikkea sydäntä sykähdyttävää. Päällimmäisinä tunteina ovat toivo, lohtu ja rakkaus. Inspiraationa on toiminut Johannan äidin synnyinseutu Oijärvi, jossa Iivanaiset viettävät aikaa niin paljon kuin mahdollista luonnon helmassa mökkeillen. Omien uusien kappaleiden lomassa kuullaan myös Johannalle ja Mikolle rakkaat kansansävelmät Soittajapaimen ja Itkevä huilu, jotka ovat saaneet taiturilliset ja herkät sovituksensa.”Elämä on hauras ja lohdullista kyllä alati uusiutuva. Uuden syntymä, elämä ja kuolema ovat koko ajan läsnä. Toivomme että musiikkimme voisi toimia lempeänä luonnon sylinä, jossa kuulija voi kohdata erilaiset tunteet iloineen ja suruineen. Lämmöllä, Johanna ja Mikko ”Johanna ja Mikko Iivanainen kohtasivat vuonna 1996 opintojen merkeissä Pop &amp; Jazz Konservatoriossa, josta alkoi yhteinen elämäntaival myös musiikin parissa. Tällä taipaleella molemmat ovat ehtineet toimia hyvin monipuolisesti musiikin saralla yhdessä ja erikseen. Johanna Iivanaisen poikkeuksellisen kauniin äänen herkkää voimaa ja sävykkyyttä ovat hyödyntäneet monet jazz-säveltäjät kuten Henrik Otto Donner, Eero Koivistoinen, Antti Sarpila sekä useat big bandit ja sinfoniaorkesterit. Vuonna 2002 Johanna sai Louis Armstrong -palkinnon ja vuotta myöhemmin historian ensimmäisen Sony jazz -palkinnon. Johanna on julkaissut neljä soololevyä: Johanna Iivanainen (2004), Kadotaan uneen (2011), Mustarastas laulaa (2013), Broken River (2021) sekä levyttänyt useilla kokoonpanoilla yli viidelläkymmenellä levyllä mm. Altamullan Road (2020) yhdessä Johanna Kurkelan kanssa. Suurelle yleisölle Johanna on tullut tutuksi SuomiLOVE-tv-ohjelman house bandin solistina vuosina 2014-2019.Kitaristi, säveltäjä Mikko Iivanainen on niin ikään vaikuttanut useissa kokoonpanoissa, uusimpia ovat yhteistyöt mm. Timo Alakotilan, Maria Kalaniemen, J</w:t>
      </w:r>
    </w:p>
    <w:p>
      <w:r>
        <w:t>28,90-33,90 €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