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21.3.2025 perjantai</w:t>
      </w:r>
    </w:p>
    <w:p>
      <w:pPr>
        <w:pStyle w:val="Heading1"/>
      </w:pPr>
      <w:r>
        <w:t>21.3.2025-22.3.2025</w:t>
      </w:r>
    </w:p>
    <w:p>
      <w:pPr>
        <w:pStyle w:val="Heading2"/>
      </w:pPr>
      <w:r>
        <w:t>19:00-00:00 Sami &amp; Jorma - Keikarit Savoyssa! – Loppuunmyyty! / Sold out!</w:t>
      </w:r>
    </w:p>
    <w:p>
      <w:r>
        <w:t>Sami Sykön ja Jorma Uotisen supersuositun Sami &amp; Jorma -podcastin isännät tuovat ensi kertaa liveyleisön eteen show'nsa Sami &amp; Jorma:</w:t>
      </w:r>
    </w:p>
    <w:p>
      <w:r>
        <w:t>38,80-43,80 €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