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16:00-18:00 Luova hetki - Avoin taidepaja – Muovipussille uutta elämää</w:t>
      </w:r>
    </w:p>
    <w:p>
      <w:r>
        <w:t>Ollaan yhdessä luovia! Tule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