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25.1.2025 lauantai</w:t>
      </w:r>
    </w:p>
    <w:p>
      <w:pPr>
        <w:pStyle w:val="Heading1"/>
      </w:pPr>
      <w:r>
        <w:t>25.1.2025-26.1.2025</w:t>
      </w:r>
    </w:p>
    <w:p>
      <w:pPr>
        <w:pStyle w:val="Heading2"/>
      </w:pPr>
      <w:r>
        <w:t>18:00-00:00 Barlast</w:t>
      </w:r>
    </w:p>
    <w:p>
      <w:r>
        <w:t>Barlast on musiikillisen vuorovaikutuksen ja ilmaisun laboratorio.</w:t>
      </w:r>
    </w:p>
    <w:p>
      <w:r>
        <w:t>15 € /10 €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