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15:00-00:00 LOPPUUNMYYTY Molli ja maan ääri</w:t>
      </w:r>
    </w:p>
    <w:p>
      <w:r>
        <w:t>”Tästä se alkaa, matka maan ääreen.”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