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18:00-00:00 Robert Wells</w:t>
      </w:r>
    </w:p>
    <w:p>
      <w:r>
        <w:t>Robert Wellsin konsertissa vietetään koko ilta flyygelin ääressä.</w:t>
      </w:r>
    </w:p>
    <w:p>
      <w:r>
        <w:t>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