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25.1.2025 lauantai</w:t>
      </w:r>
    </w:p>
    <w:p>
      <w:pPr>
        <w:pStyle w:val="Heading1"/>
      </w:pPr>
      <w:r>
        <w:t>25.1.2025-26.1.2025</w:t>
      </w:r>
    </w:p>
    <w:p>
      <w:pPr>
        <w:pStyle w:val="Heading2"/>
      </w:pPr>
      <w:r>
        <w:t>12:00-00:00 Äänen äärellä: avoin näyttelyopastus – Tutustutaan yhdessä äänitaiteeseen!</w:t>
      </w:r>
    </w:p>
    <w:p>
      <w:r>
        <w:t>Äänitaide, tai ääni ylipäätään, mitä se on? Missä sitä on? Mitä se voisi olla?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