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30.3.2025 sunnuntai</w:t>
      </w:r>
    </w:p>
    <w:p>
      <w:pPr>
        <w:pStyle w:val="Heading1"/>
      </w:pPr>
      <w:r>
        <w:t>30.3.2025-31.3.2025</w:t>
      </w:r>
    </w:p>
    <w:p>
      <w:pPr>
        <w:pStyle w:val="Heading2"/>
      </w:pPr>
      <w:r>
        <w:t>15:00-00:00 Greta Tuotanto: Buenos Airesista Berliiniin – KONSERTTI SIIRTYY -&gt; su 5.10.</w:t>
      </w:r>
    </w:p>
    <w:p>
      <w:r>
        <w:t>Su 30.3.2025 Greta Tuotannon Buenos Airesista Berliiniin -konsertti siirtyy tuotannollisista syistä johtuen pidettäväksi sunnuntaina 5.10.2025 klo 15.Jo hankitut liput kelpaavat sellaisenaan myös tulevaan konserttiin. Lippuja ei tarvitse vaihtaa.Mikäli ajankohta ei syystä tai toisesta käy, jo maksetuista lipuista tulee hakea rahanpalautusta keskiviikkoon 2.4.2025 mennessä, ja rahat saa tällöin takaisin lukuun ottamatta Lippupisteen palvelu- tai toimitusmaksuja.Jo maksetut liput voi myös vaihtaa Savoy-teatterin lahjakorttiin. Lahjakortti on voimassa kaksi (2) vuotta myöntöhetkestä, ja sillä voi ostaa lippuja Savoy-teatterin tapahtumiin Savoy-teatterin lipunmyynnistä ja Lippupisteen täyden palvelun lippukaupoista. Lahjakortti toimitetaan postitse asiakkaan ilmoittamaan osoitteeseen.Ohje lippujen vaihtamiseksi lahjakorttiin:Ilmoita lipun viivakoodinumero, rivi- ja paikkanumero sekä osoite johon lahjakortti postitetaan osoitteeseen raisa.ailio@hel.fi Ohje lippujen palautuksiin: Lippurahojen palautukset hoidetaan verkkolinkin kautta:https://web.lippu.fi/palautus/ Ostetuista lipuista hyvitetään lipunhinta (ei palvelu- tai toimitusmaksuja). Tapahtumajärjestäjä Greta Tuotanto Oy sekä Savoy-teatteri ja Lippupiste pahoittelevat muutoksesta aiheutuvaa vaivaa!***Tuliset tangot ja upea elokuvamusiikki kohtaavat dramatisoidussa konsertissaDramatisoitu ja visualisoitu konsertti Buenos Airesista Berliiniin on kooste tulisia tangoja Argentiinasta ja saksalaisia 1920–1930-lukujen schlagereita. Helmut Schlagerhauer on tangoprimas kuuman ja kostean Buenos Airesin sydämestä. Matkallaan Euroopassa hän eksyy nuoruuden kaupunkiinsa Berliiniin, eräälle sen rosoisista jazzklubeista, jota emännöi hänen takavuosien morsiamensa, säkenöivä ja intohimoinen kabareetähti Greta Kreuzberg. Omat mausteensa kuvioon tuo yllätyksellinen mammanpoika, pianisti Marco Bach.Konsertissa kuullaan suurten saksalaisten elokuvasäveltäjien kuten Mischa Spolianskyn, Friedrich Holländerin, Robert Stolzin musiikkia Babylon Berlinin, Max Raaben ja Marlene Dietrichin henkeen. Vastapainoa tarjoavat mm. mestari Carlos Gardelin ja Astor Piazzollan tangot.Kepeäksi käsikirjoitetun konsertin esittävät laulajat Reetta Ristimäki, Harri Kaitila ja Marko Puro. Soitinyhtyeessä soittavat klarinetisti ja saksofonisti Kimmo Leppälä, viulisti Mauri Saarikoski, kontrabasisti Ilkka Leppälä, harmonikkataiteilija ja bandoneon-soittaja Mikko Helenius sekä pianisti Marko Puro. Esityksen kuvakerronnasta, projisoinneista, puvuista ja maskeerauksesta vastaa kansainvälisesti tunnettu taiteilijapari Anis Kronidova ja Pavel Semchenko.Käsikirjoitus ja musiikkidramaturgia: Reetta RistimäkiSovitukset: Marko PuroKuvakerronta, projisoinnit, puvut, maskeeraus: Anis Kronidova ja Pavel SemchenkoTuotanto: Greta TuotantoKesto n. 2 h 10 min, sisältää väliajanPermanto K18 anniskelualue. Parveke ikärajaton, ei anniskelua.</w:t>
      </w:r>
    </w:p>
    <w:p>
      <w:r>
        <w:t>38-48 €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