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15:00-00:00 Siina &amp; Taikaradio-Orkesteri – Taikaradio matkustaa -konsertti</w:t>
      </w:r>
    </w:p>
    <w:p>
      <w:r>
        <w:t>Siina &amp; Taikaradio-Orkesteri kutsuu koko perheen hauskalle musiikkiretkelle. Kaikki pääsevät mukaan yhteiseen lauluun ja leikkiin!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