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19:00-22:00 Celenka | Café Balkan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