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13:00-00:00 FlipFlop – Global Club Nights lapsille</w:t>
      </w:r>
    </w:p>
    <w:p>
      <w:r>
        <w:t>FlipFlop on teatraalinen lastenmusiikkiyhtye, joka soittaa iloista ja vauhdikasta, mutta myös ajatuksia herättävää ja tunteikasta musiikkia.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