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17:00-22:00 Object Permanence 2025 – Algorave Helsinki Festival</w:t>
      </w:r>
    </w:p>
    <w:p>
      <w:r>
        <w:t>Object Permanence on algoritmisen elektronisen musiikin festivaali, jossa opitaan yhdessä mm. musiikin livekoodausta.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