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18:00-00:00 Game Music Collective – Valtuusto 150v</w:t>
      </w:r>
    </w:p>
    <w:p>
      <w:r>
        <w:t>Suomessa suuren suosion saanut Game Music Collective Band esittää Vuotalossa pelimusiikin klassikoita!</w:t>
      </w:r>
    </w:p>
    <w:p>
      <w:r>
        <w:t>29,90 € / 26,90 €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