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18:00-00:00 Teater Stjärnfall – Improvision Song Contest – Klubb Ankdamm</w:t>
      </w:r>
    </w:p>
    <w:p>
      <w:r>
        <w:t>Suomen jännittävin iskelmäkilpailu palaa Vuotaloon! Stjärnfall on improvisaatioryhmä, joka luo upeita, hulluja ja ihastuttavan viihdyttäviä musiikkinumeroita.</w:t>
      </w:r>
    </w:p>
    <w:p>
      <w:r>
        <w:t>17 € / 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