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18:00-00:00 Vapaan Tanssikoulun kevätnäytökset 2025</w:t>
      </w:r>
    </w:p>
    <w:p>
      <w:r>
        <w:t>Tervetuloa Vuotaloon katsomaan Vapaan Tanssikoulun kevätnäytöksiä!</w:t>
      </w:r>
    </w:p>
    <w:p>
      <w:r>
        <w:t>18 € / 10,30 €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