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15.5.2025 torstai</w:t>
      </w:r>
    </w:p>
    <w:p>
      <w:pPr>
        <w:pStyle w:val="Heading1"/>
      </w:pPr>
      <w:r>
        <w:t>15.5.2025-16.5.2025</w:t>
      </w:r>
    </w:p>
    <w:p>
      <w:pPr>
        <w:pStyle w:val="Heading2"/>
      </w:pPr>
      <w:r>
        <w:t>18:00-00:00 LOPPUUNMYYTY Pikku Papun Orkesteri &amp; UMO Helsinki Jazz Orchestra</w:t>
      </w:r>
    </w:p>
    <w:p>
      <w:r>
        <w:t>Pikku Papun Orkesterin ja UMO Helsinki Jazz Orchestran yhteiskonsertti kuullaan toukokuussa Lastenkulttuurin juhlaviikolla Vuotalossa!</w:t>
      </w:r>
    </w:p>
    <w:p>
      <w:r>
        <w:t>Lapset 7 €, aikuiset 16 € + tilausmaksu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