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18:00-00:00 Race Horse Company: Tattarmossen Experience</w:t>
      </w:r>
    </w:p>
    <w:p>
      <w:r>
        <w:t>Tattarmossen Experience on viiden sirkustaiteilijan ja yhden muusikon sekoitus koomisia tilanteita ja huikeita sirkustemppuja!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