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10:00-13:00 Unelmien nukkekoti -työpajat – Talviloman ohjelmaa</w:t>
      </w:r>
    </w:p>
    <w:p>
      <w:r>
        <w:t>Tule talvilomalla Vuotaloon rakentamaan yhdessä ihastuttavaa nukkekotia!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