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9.5.2025 perjantai</w:t>
      </w:r>
    </w:p>
    <w:p>
      <w:pPr>
        <w:pStyle w:val="Heading1"/>
      </w:pPr>
      <w:r>
        <w:t>9.5.2025-10.5.2025</w:t>
      </w:r>
    </w:p>
    <w:p>
      <w:pPr>
        <w:pStyle w:val="Heading2"/>
      </w:pPr>
      <w:r>
        <w:t>19:00-00:00 Blind Boys of Alabama (USA)</w:t>
      </w:r>
    </w:p>
    <w:p>
      <w:r>
        <w:t>Blind Boys of Alabama tunnetaan kautta maailman gospelmusiikin elävinä legendoina. Sen jäsenet ovat yltäneet alansa korkeimpiin saavutuksiin yli 70 vuotta kestäneellä urallaan: heille on myönnetty National Endowment for the Arts (NEA) ja The Recording Academy/GRAMMYs -elämäntyöpalkinnot, heidät on nimetty Gospel Music Hall of Fameen ja he ovat voittaneet kuusi Grammy-palkintoa.Blind Boys of Alabama on tunnettu siitä, että se ylittää useita musiikillisia rajoja tulkitsemalla hämmästyttävällä tavalla kaikkea perinteisistä gospel-suosikeista tämän päivän lauluntekijöiden, kuten Eric Claptonin ja Tom Waitsin hengelliseen materiaaliin.Blind Boys of Alabama on levyttänyt lukuisten tunnettujen artistien, kuten Lou Reedin, Peter Gabrielin, Bonnie Raittin, Willie Nelsonin, Aaron Nevillen, Susan Tedeschin, Ben Harperin, Patty Griffinin ja Taj Mahalin kanssa.Kesto n. 1 h 15 min, ei väliaikaa.Permanto K18 anniskelualue. Parveke ikärajaton, ei anniskelua</w:t>
      </w:r>
    </w:p>
    <w:p>
      <w:r>
        <w:t>50,70-69 €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