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15.2.2025 lauantai</w:t>
      </w:r>
    </w:p>
    <w:p>
      <w:pPr>
        <w:pStyle w:val="Heading1"/>
      </w:pPr>
      <w:r>
        <w:t>15.2.2025-16.2.2025</w:t>
      </w:r>
    </w:p>
    <w:p>
      <w:pPr>
        <w:pStyle w:val="Heading2"/>
      </w:pPr>
      <w:r>
        <w:t>12:00-00:00 Iida Vanttaja: Vuori, joka rakasti lintua – Annantalon talviloma</w:t>
      </w:r>
    </w:p>
    <w:p>
      <w:r>
        <w:t>Yksinäisen vuoren elämä muuttuu mullistavalla tavalla, kun se kuulee pienen linnun kauniin laulun yläpuolellaan.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