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14:00-16:00 Desirée Saarela: Annanland – Seniornätverksevenemang</w:t>
      </w:r>
    </w:p>
    <w:p>
      <w:r>
        <w:t>Annanland on Toinen maa, kuin kaihoisa tunne jostakin muusta, paikasta tai ihmisestä. Muutoksesta parempaan, johonkin mistä ei vielä tiedäkään.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