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24.1.2025 perjantai</w:t>
      </w:r>
    </w:p>
    <w:p>
      <w:pPr>
        <w:pStyle w:val="Heading1"/>
      </w:pPr>
      <w:r>
        <w:t>24.1.2025-25.1.2025</w:t>
      </w:r>
    </w:p>
    <w:p>
      <w:pPr>
        <w:pStyle w:val="Heading2"/>
      </w:pPr>
      <w:r>
        <w:t>18:00-00:00 Ainahan on huominen (7) – Kino Helios</w:t>
      </w:r>
    </w:p>
    <w:p>
      <w:r>
        <w:t>Ainahan on huominen-elokuva on palkitun italialaisnäyttelijä Paola Cortellesin debyyttiohjaus, jonka pääosassa loistaa ohjaaja itse.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