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1.4.2025 tiistai</w:t>
      </w:r>
    </w:p>
    <w:p>
      <w:pPr>
        <w:pStyle w:val="Heading1"/>
      </w:pPr>
      <w:r>
        <w:t>1.4.2025-2.4.2025</w:t>
      </w:r>
    </w:p>
    <w:p>
      <w:pPr>
        <w:pStyle w:val="Heading2"/>
      </w:pPr>
      <w:r>
        <w:t>19:00-00:00 Semyon Slepakov</w:t>
      </w:r>
    </w:p>
    <w:p>
      <w:r>
        <w:t>AIT MUSIC PRODUCTION &amp; GOLDENZWAIG CREATIVE SOLUTIONS esittelevätSEMYON SLEPAKOV: BIG CONCERTSEMYON SLEPAKOV on harvinaislaatuisen taitava koomikko. Ei ole liioittelua sanoa, että hän keksi huumorin uudelleen äidinkielellään venäjällä.SLEPAKOV on oma instituutionsa: miljoonia katseluita saanut YouTube-ikoni, TV-tuottaja, käsikirjoittaja ja lauluntekijä.SLEPAKOV on kritisoinut Putinin hallintoa nokkelalla ja voimakkaalla tavalla jo kauan ennen Venäjän hyökkäystä Ukrainaan, jonka hän myös tuomitsi julkisesti. Putinin ”oikeusministeriö” on määritellyt taiteilijan ”ulkomaiseksi agentiksi”. SLEPAKOV ei saa esiintyä kotimaassaan, ja hän asuukin nyt maanpaossa.SLEPAKOV ja hänen vanhempansa ovat syntyneet etelä-Venäjällä, ja hänen sukujuurensa ovat Ukrainassa: Odessassa, Poltavassa, Harkovassa, Tšernobylissä. Hänen molemmat isoisänsä olivat vakavia taloustieteilijöitä ja ennustivat pikku-Semyonille samankaltaista uraa. Ensin perheen perinteet tuottivat tulosta: SLEPAKOV jopa väitteli tästä vaikeasta aiheesta: ”Virkistysseudun reproduktiivisen kokonaisuuden markkina-adaptaatio” – hän tutki turistikohteiden kehittämistä Erittäin Vakavalla Tavalla.Ammatiksi ei kuitenkaan valikoitunut taloustiede, vaan huumori: stand up -show’t, yleisössä homeerisen naurun aikaansaavat viraalit YouTube-videot, miljoonia katseluita internetissä, äärettömän suositun TV-sarjan käsikirjoitukset ja tuotanto – koomikko SLEPAKOV on todella ainutlaatuinen.Jopa näinä Euroopassa vallitsevina pimeinä aikoina hänen yhteytensä yleisöön on yhtä eloissa kuin aina, ja ympäri maailmaa järjestettävät konsertit ovat täynnä yleisöä. Esitykseen kuuluu lauluja, monologeja, elämäntarinoita ja tietysti nokkelia ja sydämellisiä keskusteluja yleisön kanssa.Vihdoin on pohjoismaiden vuoro! SEMYON SLEPAKOV tuo soolo-ohjelmansa ensimmäistä kertaa Helsinkiin. Älä jätä väliin ainutlaatuista iltaa täynnä huippuluokan huumoria, joka saa sinut nauramaan, sekä yhteislaulua SEMYONin kanssa. Tästä voit olla varma: me selviämme tästä!Esitys on venäjäksi, ei tulkkausta.Kesto noin 2 tuntia, ei väliaikaa.</w:t>
      </w:r>
    </w:p>
    <w:p>
      <w:r>
        <w:t>47,80-129,50 €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