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17:30-00:00 Kipinä X Stoa</w:t>
      </w:r>
    </w:p>
    <w:p>
      <w:r>
        <w:t>Nuorten toimintatalo Kipinä valtaa Stoan Musiikkisalin kerran kuussa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