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15:30-16:30 Suojelevat symbolit -taidepaja – Helsinki Biennaali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