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9.5.2025 perjantai</w:t>
      </w:r>
    </w:p>
    <w:p>
      <w:pPr>
        <w:pStyle w:val="Heading1"/>
      </w:pPr>
      <w:r>
        <w:t>9.5.2025-10.5.2025</w:t>
      </w:r>
    </w:p>
    <w:p>
      <w:pPr>
        <w:pStyle w:val="Heading2"/>
      </w:pPr>
      <w:r>
        <w:t>19:00-00:00 Oskari Turpeinen: Block – Maybe We Go Out – Spring Break Festival 2025</w:t>
      </w:r>
    </w:p>
    <w:p>
      <w:r>
        <w:t>Kuinka käy, kun kolmen ystävän elämä on jämähtänyt kotiin?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