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16:00-19:00 Malmin sydän – Ystävänpäivä Ylä-Malmin torilla</w:t>
      </w:r>
    </w:p>
    <w:p>
      <w:r>
        <w:t>Ystävänpäivänä Malmilla osoitetaan rakkautta ja rakennetaan yhdessä säihkyvä sydämenmuotoinen jäälinna Ylä-Malmin 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