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21.2.2025 perjantai</w:t>
      </w:r>
    </w:p>
    <w:p>
      <w:pPr>
        <w:pStyle w:val="Heading1"/>
      </w:pPr>
      <w:r>
        <w:t>21.2.2025-22.2.2025</w:t>
      </w:r>
    </w:p>
    <w:p>
      <w:pPr>
        <w:pStyle w:val="Heading2"/>
      </w:pPr>
      <w:r>
        <w:t>19:00-00:00 Humanistispeksi 2025 - Laulu Thebasta</w:t>
      </w:r>
    </w:p>
    <w:p>
      <w:r>
        <w:t>Vehreiden laaksojen helmassa siintää seitsenporttinen Theban kaupunki. Kiireisten katujen ja torien keskellä kohoaa kuninkaan palatsi. Theban kuninkaalla on kaksi tytärtä. Toinen valmistautuu ottamaan vastaan tehtävän, jota on odottanut koko elämänsä. Toinen kerää rohkeutta tavoitellakseen rakkautta. Samaan aikaan kuninkaan palatsissa pitkään pinnan alle kätketty katkeruus uhkaa läikkyä yli. Kunnianjanoinen taiteilija on valmis tekemään lähes mitä tahansa noustakseen tähtiin. Kaksi rakastavaista epäröivät ottaa lopullisen askeleen toisiaan kohti. Theban yllä riippuu varjo, josta kukaan ei vaikuta välittävän. Theban sisällä hautuu sekasorto, jota kukaan ei vaikuta huomaavan. Kun kaikki sinulle rakas on uhattuna, kenen joukoissa seisot? Minkä hinnan olet valmis maksamaan kunniasta? Kuka laulaa muistolaulusi, kun et ole enää täällä? Antiikin kreikkalaisen teatterin inspiroima Laulu Thebasta on ikiaikainen tarina ihmisyydestä – kunniasta, rakkaudesta, kateudesta, ylpeydestä ja vääristä valinnoista. Ikäsuositus: 12+ Kesto n. 3 h, sisältää väliajan</w:t>
      </w:r>
    </w:p>
    <w:p>
      <w:r>
        <w:t>18-24 €, kannatuslippu 33,90 €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