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12:00-00:00 Koululaisnäytös | Ama Kyei: Kukkatanssit – Hurraa!-teatteriviikot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