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09:15-00:00 Yläkoulukino: Parvet (12)</w:t>
      </w:r>
    </w:p>
    <w:p>
      <w:r>
        <w:t>Koululaisesitys, ilmoita ryhmäsi etukäteen kultus.fi-palvelussa.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