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18:00-00:00 Ihmeiden äärellä – Keskiviikkokino</w:t>
      </w:r>
    </w:p>
    <w:p>
      <w:r>
        <w:t>Hauskan ja koskettavan elokuvan pääosissa nähdään Oscar-palkitut Maggie Smith viimeisessä roolissaan ja Kathy Bates sekä Laura Linney ja Stephen 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